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书名：外贸英文信函范例与常用精句</w:t>
      </w:r>
    </w:p>
    <w:p>
      <w:r>
        <w:t>作者：黄水乞著</w:t>
      </w:r>
    </w:p>
    <w:p>
      <w:r>
        <w:t>出版社：广州:广东经济出版社,2011.09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外贸英文信函范例与常用精句 评论地址：https://www.jiaokey.com/book/detail/12979905.html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