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书名：王冬龄谈名作名家</w:t>
      </w:r>
    </w:p>
    <w:p>
      <w:r>
        <w:t>作者：王冬龄著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王冬龄谈名作名家 评论地址：https://www.jiaokey.com/book/detail/12979931.html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