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打开理工科世界的“金钥匙”</w:t>
      </w:r>
    </w:p>
    <w:p>
      <w:r>
        <w:rPr>
          <w:rFonts w:ascii="宋体" w:hAnsi="宋体" w:eastAsia="宋体"/>
          <w:sz w:val="24"/>
        </w:rPr>
        <w:t>（日）江口弘文编著；腾永红译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打开理工科世界的“金钥匙”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（日）江口弘文编著；腾永红译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本书出售、求购地址：https://www.jiaokey.com/book/detail/12979987.html</w:t>
      </w:r>
    </w:p>
    <w:p>
      <w:r>
        <w:t>更多相关图书推荐：https://www.jiaokey.com</w:t>
      </w:r>
    </w:p>
    <w:p>
      <w:r>
        <w:t>（日）江口弘文编著；腾永红译 其他作品：https://www.jiaokey.com/tag/（日）江口弘文编著；腾永红译.html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关键词搜索：https://www.jiaokey.com/tag/打开理工科世界的“金钥匙”.html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