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书名：“专转本”英语命题预测试卷及详解</w:t>
      </w:r>
    </w:p>
    <w:p>
      <w:r>
        <w:t>作者：胡庭山主编；万国瑞，孙江，王慧青副主编</w:t>
      </w:r>
    </w:p>
    <w:p>
      <w:r>
        <w:t>出版社：南京：东南大学出版社</w:t>
      </w:r>
    </w:p>
    <w:p>
      <w:r>
        <w:t>出版日期：2005.02</w:t>
      </w:r>
    </w:p>
    <w:p>
      <w:r>
        <w:t>总页数：227</w:t>
      </w:r>
    </w:p>
    <w:p>
      <w:r>
        <w:t>更多请访问教客网: www.jiaokey.com</w:t>
      </w:r>
    </w:p>
    <w:p>
      <w:r>
        <w:t>“专转本”英语命题预测试卷及详解 评论地址：https://www.jiaokey.com/book/detail/12980271.html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