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新日本语能力考试N2读解强化训练  解析版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新日本语能力考试N2读解强化训练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本书出售、求购地址：https://www.jiaokey.com/book/detail/12980276.html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关键词搜索：https://www.jiaokey.com/tag/新日本语能力考试N2读解强化训练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