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荣格自传  梦·记忆·思想</w:t>
      </w:r>
    </w:p>
    <w:p>
      <w:r>
        <w:rPr>
          <w:rFonts w:ascii="宋体" w:hAnsi="宋体" w:eastAsia="宋体"/>
          <w:sz w:val="24"/>
        </w:rPr>
        <w:t>（瑞士）卡尔·古斯塔夫·荣格著；陈国鹏，黄丽丽译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荣格自传  梦·记忆·思想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（瑞士）卡尔·古斯塔夫·荣格著；陈国鹏，黄丽丽译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本书出售、求购地址：https://www.jiaokey.com/book/detail/12980295.html</w:t>
      </w:r>
    </w:p>
    <w:p>
      <w:r>
        <w:t>更多相关图书推荐：https://www.jiaokey.com</w:t>
      </w:r>
    </w:p>
    <w:p>
      <w:r>
        <w:t>（瑞士）卡尔·古斯塔夫·荣格著；陈国鹏，黄丽丽译 其他作品：https://www.jiaokey.com/tag/（瑞士）卡尔·古斯塔夫·荣格著；陈国鹏，黄丽丽译.html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关键词搜索：https://www.jiaokey.com/tag/荣格自传  梦·记忆·思想.html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