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关于中国大学日语专业听解教学方法的实证性研究</w:t>
      </w:r>
    </w:p>
    <w:p>
      <w:r>
        <w:rPr>
          <w:rFonts w:ascii="宋体" w:hAnsi="宋体" w:eastAsia="宋体"/>
          <w:sz w:val="24"/>
        </w:rPr>
        <w:t>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关于中国大学日语专业听解教学方法的实证性研究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本书出售、求购地址：https://www.jiaokey.com/book/detail/12980331.html</w:t>
      </w:r>
    </w:p>
    <w:p>
      <w:r>
        <w:t>更多相关图书推荐：https://www.jiaokey.com</w:t>
      </w:r>
    </w:p>
    <w:p>
      <w:r>
        <w:t>尹松编著 其他作品：https://www.jiaokey.com/tag/尹松编著.html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关键词搜索：https://www.jiaokey.com/tag/关于中国大学日语专业听解教学方法的实证性研究.html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