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化工原理辅导及习题全解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本书出售、求购地址：https://www.jiaokey.com/book/detail/12980334.html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关键词搜索：https://www.jiaokey.com/tag/化工原理辅导及习题全解.html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