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鉴真和空海  中日文化交流的见证</w:t>
      </w:r>
    </w:p>
    <w:p>
      <w:r>
        <w:rPr>
          <w:rFonts w:ascii="宋体" w:hAnsi="宋体" w:eastAsia="宋体"/>
          <w:sz w:val="24"/>
        </w:rPr>
        <w:t>陈燮君，陈克伦主编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鉴真和空海  中日文化交流的见证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陈燮君，陈克伦主编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本书出售、求购地址：https://www.jiaokey.com/book/detail/12980375.html</w:t>
      </w:r>
    </w:p>
    <w:p>
      <w:r>
        <w:t>更多相关图书推荐：https://www.jiaokey.com</w:t>
      </w:r>
    </w:p>
    <w:p>
      <w:r>
        <w:t>陈燮君，陈克伦主编 其他作品：https://www.jiaokey.com/tag/陈燮君，陈克伦主编.html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关键词搜索：https://www.jiaokey.com/tag/鉴真和空海  中日文化交流的见证.html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