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2007年考研英语完型填空与阅读选择搭配题</w:t>
      </w:r>
    </w:p>
    <w:p>
      <w:r>
        <w:rPr>
          <w:rFonts w:ascii="宋体" w:hAnsi="宋体" w:eastAsia="宋体"/>
          <w:sz w:val="24"/>
        </w:rPr>
        <w:t>胡敏主编；陈采霞，谭慧编著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2007年考研英语完型填空与阅读选择搭配题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胡敏主编；陈采霞，谭慧编著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本书出售、求购地址：https://www.jiaokey.com/book/detail/12980376.html</w:t>
      </w:r>
    </w:p>
    <w:p>
      <w:r>
        <w:t>更多相关图书推荐：https://www.jiaokey.com</w:t>
      </w:r>
    </w:p>
    <w:p>
      <w:r>
        <w:t>胡敏主编；陈采霞，谭慧编著 其他作品：https://www.jiaokey.com/tag/胡敏主编；陈采霞，谭慧编著.html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关键词搜索：https://www.jiaokey.com/tag/2007年考研英语完型填空与阅读选择搭配题.html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