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书名：企业会计处理与纳税申报真账实操  创业中国年度十大杰出会计师栾庆忠手把手教您学会计</w:t>
      </w:r>
    </w:p>
    <w:p>
      <w:r>
        <w:t>作者：栾庆忠编著</w:t>
      </w:r>
    </w:p>
    <w:p>
      <w:r>
        <w:t>出版社：北京:中国市场出版社,2011.12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企业会计处理与纳税申报真账实操  创业中国年度十大杰出会计师栾庆忠手把手教您学会计 评论地址：https://www.jiaokey.com/book/detail/12980522.html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