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作者：曹刚，李文新主编</w:t>
      </w:r>
    </w:p>
    <w:p>
      <w:r>
        <w:t>出版社：上海：上海财经大学出版社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统计学原理  第2版 评论地址：https://www.jiaokey.com/book/detail/12980637.html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