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顾客心理契约对品牌忠诚作用机理实证研究</w:t>
      </w:r>
    </w:p>
    <w:p>
      <w:r>
        <w:rPr>
          <w:rFonts w:ascii="宋体" w:hAnsi="宋体" w:eastAsia="宋体"/>
          <w:sz w:val="24"/>
        </w:rPr>
        <w:t>余可发著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顾客心理契约对品牌忠诚作用机理实证研究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本书出售、求购地址：https://www.jiaokey.com/book/detail/12980663.html</w:t>
      </w:r>
    </w:p>
    <w:p>
      <w:r>
        <w:t>更多相关图书推荐：https://www.jiaokey.com</w:t>
      </w:r>
    </w:p>
    <w:p>
      <w:r>
        <w:t>余可发著 其他作品：https://www.jiaokey.com/tag/余可发著.html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关键词搜索：https://www.jiaokey.com/tag/顾客心理契约对品牌忠诚作用机理实证研究.html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