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书名：成功销售要读“三国”</w:t>
      </w:r>
    </w:p>
    <w:p>
      <w:r>
        <w:t>作者：杨益，杜彬彬著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总页数：232</w:t>
      </w:r>
    </w:p>
    <w:p>
      <w:r>
        <w:t>更多请访问教客网: www.jiaokey.com</w:t>
      </w:r>
    </w:p>
    <w:p>
      <w:r>
        <w:t>成功销售要读“三国” 评论地址：https://www.jiaokey.com/book/detail/12980670.html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