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书名：用几千元本钱发财的50家店铺</w:t>
      </w:r>
    </w:p>
    <w:p>
      <w:r>
        <w:t>作者：王亚群编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用几千元本钱发财的50家店铺 评论地址：https://www.jiaokey.com/book/detail/12980677.html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