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书名：邂逅白金梦  南中国独此一家的五星级酒店推荐</w:t>
      </w:r>
    </w:p>
    <w:p>
      <w:r>
        <w:t>作者：本社编</w:t>
      </w:r>
    </w:p>
    <w:p>
      <w:r>
        <w:t>出版社：广州：南方日报出版社</w:t>
      </w:r>
    </w:p>
    <w:p>
      <w:r>
        <w:t>出版日期：2011.12</w:t>
      </w:r>
    </w:p>
    <w:p>
      <w:r>
        <w:t>总页数：108</w:t>
      </w:r>
    </w:p>
    <w:p>
      <w:r>
        <w:t>更多请访问教客网: www.jiaokey.com</w:t>
      </w:r>
    </w:p>
    <w:p>
      <w:r>
        <w:t>邂逅白金梦  南中国独此一家的五星级酒店推荐 评论地址：https://www.jiaokey.com/book/detail/12980756.html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