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美国马里兰州的绩效预算管理</w:t>
      </w:r>
    </w:p>
    <w:p>
      <w:r>
        <w:rPr>
          <w:rFonts w:ascii="宋体" w:hAnsi="宋体" w:eastAsia="宋体"/>
          <w:sz w:val="24"/>
        </w:rPr>
        <w:t>齐守印，李杰刚，徐卫编译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美国马里兰州的绩效预算管理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齐守印，李杰刚，徐卫编译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本书出售、求购地址：https://www.jiaokey.com/book/detail/12980877.html</w:t>
      </w:r>
    </w:p>
    <w:p>
      <w:r>
        <w:t>更多相关图书推荐：https://www.jiaokey.com</w:t>
      </w:r>
    </w:p>
    <w:p>
      <w:r>
        <w:t>齐守印，李杰刚，徐卫编译 其他作品：https://www.jiaokey.com/tag/齐守印，李杰刚，徐卫编译.html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关键词搜索：https://www.jiaokey.com/tag/美国马里兰州的绩效预算管理.html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