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钱钟书手稿集  中文笔记  20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钱钟书手稿集  中文笔记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本书出售、求购地址：https://www.jiaokey.com/book/detail/12980930.html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关键词搜索：https://www.jiaokey.com/tag/钱钟书手稿集  中文笔记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