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书名：连接和紧固件手册与三维图库  Pro/ENGINEER版</w:t>
      </w:r>
    </w:p>
    <w:p>
      <w:r>
        <w:t>作者：曹岩，杜江主编；白瑀副主编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总页数：618</w:t>
      </w:r>
    </w:p>
    <w:p>
      <w:r>
        <w:t>更多请访问教客网: www.jiaokey.com</w:t>
      </w:r>
    </w:p>
    <w:p>
      <w:r>
        <w:t>连接和紧固件手册与三维图库  Pro/ENGINEER版 评论地址：https://www.jiaokey.com/book/detail/12981380.html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