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书名：哈佛最神奇的8堂销售课  震撼心灵的培养销售精英的绝佳秘籍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出版日期：2012.03</w:t>
      </w:r>
    </w:p>
    <w:p>
      <w:r>
        <w:t>总页数：259</w:t>
      </w:r>
    </w:p>
    <w:p>
      <w:r>
        <w:t>更多请访问教客网: www.jiaokey.com</w:t>
      </w:r>
    </w:p>
    <w:p>
      <w:r>
        <w:t>哈佛最神奇的8堂销售课  震撼心灵的培养销售精英的绝佳秘籍 评论地址：https://www.jiaokey.com/book/detail/12981409.html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