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书名：玩着玩着就能成PPT高手  让你的PPT有料又有趣的秘诀</w:t>
      </w:r>
    </w:p>
    <w:p>
      <w:r>
        <w:t>作者：（日）平林纯著；颜翠译</w:t>
      </w:r>
    </w:p>
    <w:p>
      <w:r>
        <w:t>出版社：长沙:湖南文艺出版社,2012.05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玩着玩着就能成PPT高手  让你的PPT有料又有趣的秘诀 评论地址：https://www.jiaokey.com/book/detail/12981595.html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