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书名：道弈人生  我的爷爷王首道</w:t>
      </w:r>
    </w:p>
    <w:p>
      <w:r>
        <w:t>作者：王乃馨著</w:t>
      </w:r>
    </w:p>
    <w:p>
      <w:r>
        <w:t>出版社：上海:东方出版中心,2011.05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道弈人生  我的爷爷王首道 评论地址：https://www.jiaokey.com/book/detail/12981879.html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