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书名：医学博士英语统一考试听力全真训练</w:t>
      </w:r>
    </w:p>
    <w:p>
      <w:r>
        <w:t>作者：王素青，赵贵旺主编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总页数：209</w:t>
      </w:r>
    </w:p>
    <w:p>
      <w:r>
        <w:t>更多请访问教客网: www.jiaokey.com</w:t>
      </w:r>
    </w:p>
    <w:p>
      <w:r>
        <w:t>医学博士英语统一考试听力全真训练 评论地址：https://www.jiaokey.com/book/detail/12981893.html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