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悲惨世界</w:t>
      </w:r>
    </w:p>
    <w:p>
      <w:r>
        <w:rPr>
          <w:rFonts w:ascii="宋体" w:hAnsi="宋体" w:eastAsia="宋体"/>
          <w:sz w:val="24"/>
        </w:rPr>
        <w:t>（法）雨果（Hugo V.）著；苏珀（Super O.B.）节写；刘自强注释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悲惨世界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（法）雨果（Hugo V.）著；苏珀（Super O.B.）节写；刘自强注释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本书出售、求购地址：https://www.jiaokey.com/book/detail/12982017.html</w:t>
      </w:r>
    </w:p>
    <w:p>
      <w:r>
        <w:t>更多相关图书推荐：https://www.jiaokey.com</w:t>
      </w:r>
    </w:p>
    <w:p>
      <w:r>
        <w:t>（法）雨果（Hugo V.）著；苏珀（Super O.B.）节写；刘自强注释 其他作品：https://www.jiaokey.com/tag/（法）雨果（Hugo V.）著；苏珀（Super O.B.）节写；刘自强注释.html</w:t>
      </w:r>
    </w:p>
    <w:p>
      <w:r>
        <w:t>商务印书馆 出版图书：https://www.jiaokey.com/tag/商务印书馆.html</w:t>
      </w:r>
    </w:p>
    <w:p>
      <w:r>
        <w:t>关键词搜索：https://www.jiaokey.com/tag/悲惨世界.html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