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作者：杜靖川，姚建文主编；陶俊等副主编</w:t>
      </w:r>
    </w:p>
    <w:p>
      <w:r>
        <w:t>出版社：北京：高等教育出版社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市场营销学 评论地址：https://www.jiaokey.com/book/detail/12982084.html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