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电压无功控制及优化技术</w:t>
      </w:r>
    </w:p>
    <w:p>
      <w:r>
        <w:rPr>
          <w:rFonts w:ascii="宋体" w:hAnsi="宋体" w:eastAsia="宋体"/>
          <w:sz w:val="24"/>
        </w:rPr>
        <w:t>姜宁，赵剑锋，王春宁，徐春社编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电压无功控制及优化技术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姜宁，赵剑锋，王春宁，徐春社编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本书出售、求购地址：https://www.jiaokey.com/book/detail/12982235.html</w:t>
      </w:r>
    </w:p>
    <w:p>
      <w:r>
        <w:t>更多相关图书推荐：https://www.jiaokey.com</w:t>
      </w:r>
    </w:p>
    <w:p>
      <w:r>
        <w:t>姜宁，赵剑锋，王春宁，徐春社编 其他作品：https://www.jiaokey.com/tag/姜宁，赵剑锋，王春宁，徐春社编.html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关键词搜索：https://www.jiaokey.com/tag/电压无功控制及优化技术.html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