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书名：现代性视野中的赵树理小说</w:t>
      </w:r>
    </w:p>
    <w:p>
      <w:r>
        <w:t>作者：郭文元著</w:t>
      </w:r>
    </w:p>
    <w:p>
      <w:r>
        <w:t>出版社：兰州：甘肃人民出版社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现代性视野中的赵树理小说 评论地址：https://www.jiaokey.com/book/detail/12982433.html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