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书名：舞姬  森鸥外小说选</w:t>
      </w:r>
    </w:p>
    <w:p>
      <w:r>
        <w:t>作者：（日）森鸥外著</w:t>
      </w:r>
    </w:p>
    <w:p>
      <w:r>
        <w:t>出版社：北京:华夏出版社,2008.01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舞姬  森鸥外小说选 评论地址：https://www.jiaokey.com/book/detail/12982476.html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