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太湖蓝藻监测处置与湖泛成因</w:t>
      </w:r>
    </w:p>
    <w:p>
      <w:r>
        <w:rPr>
          <w:rFonts w:ascii="宋体" w:hAnsi="宋体" w:eastAsia="宋体"/>
          <w:sz w:val="24"/>
        </w:rPr>
        <w:t>陆桂华，张健华等著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太湖蓝藻监测处置与湖泛成因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陆桂华，张健华等著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本书出售、求购地址：https://www.jiaokey.com/book/detail/12982601.html</w:t>
      </w:r>
    </w:p>
    <w:p>
      <w:r>
        <w:t>更多相关图书推荐：https://www.jiaokey.com</w:t>
      </w:r>
    </w:p>
    <w:p>
      <w:r>
        <w:t>陆桂华，张健华等著 其他作品：https://www.jiaokey.com/tag/陆桂华，张健华等著.html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关键词搜索：https://www.jiaokey.com/tag/太湖蓝藻监测处置与湖泛成因.html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