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佛祖也成婚  婚姻不是地位之战</w:t>
      </w:r>
    </w:p>
    <w:p>
      <w:r>
        <w:rPr>
          <w:rFonts w:ascii="宋体" w:hAnsi="宋体" w:eastAsia="宋体"/>
          <w:sz w:val="24"/>
        </w:rPr>
        <w:t>（美）卡塞尔著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佛祖也成婚  婚姻不是地位之战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本书出售、求购地址：https://www.jiaokey.com/book/detail/12984366.html</w:t>
      </w:r>
    </w:p>
    <w:p>
      <w:r>
        <w:t>更多相关图书推荐：https://www.jiaokey.com</w:t>
      </w:r>
    </w:p>
    <w:p>
      <w:r>
        <w:t>（美）卡塞尔著 其他作品：https://www.jiaokey.com/tag/（美）卡塞尔著.html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关键词搜索：https://www.jiaokey.com/tag/佛祖也成婚  婚姻不是地位之战.html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