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书名：龙骑士  1  驭龙战神</w:t>
      </w:r>
    </w:p>
    <w:p>
      <w:r>
        <w:t>作者：（美）诺维克著</w:t>
      </w:r>
    </w:p>
    <w:p>
      <w:r>
        <w:t>出版社：合肥:安徽人民出版社,2012.07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龙骑士  1  驭龙战神 评论地址：https://www.jiaokey.com/book/detail/12984484.html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