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书名：财会英语</w:t>
      </w:r>
    </w:p>
    <w:p>
      <w:r>
        <w:t>作者：周慧滨，姚利辉主编</w:t>
      </w:r>
    </w:p>
    <w:p>
      <w:r>
        <w:t>出版社：长沙：湖南大学出版社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财会英语 评论地址：https://www.jiaokey.com/book/detail/12984646.html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