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书名：一百年前的80后</w:t>
      </w:r>
    </w:p>
    <w:p>
      <w:r>
        <w:t>作者：曹鸿涛，王净，飞廉等著</w:t>
      </w:r>
    </w:p>
    <w:p>
      <w:r>
        <w:t>出版社：杭州：浙江古籍出版社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一百年前的80后 评论地址：https://www.jiaokey.com/book/detail/12984764.html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