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书名：2012数学考研新干线  线性代数  2012版</w:t>
      </w:r>
    </w:p>
    <w:p>
      <w:r>
        <w:t>作者：张永怀主编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2012数学考研新干线  线性代数  2012版 评论地址：https://www.jiaokey.com/book/detail/12984977.html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