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书名：皇城古韵  郑建中北京古建筑写生集</w:t>
      </w:r>
    </w:p>
    <w:p>
      <w:r>
        <w:t>作者：&lt;font color=Red&gt;郑&lt;/font&gt;建中编绘</w:t>
      </w:r>
    </w:p>
    <w:p>
      <w:r>
        <w:t>出版社：北京:人民美术出版社,2012.03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皇城古韵  郑建中北京古建筑写生集 评论地址：https://www.jiaokey.com/book/detail/12985027.html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