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书名：最是橙黄橘绿时  反刍式单元教学法实验集锦之一</w:t>
      </w:r>
    </w:p>
    <w:p>
      <w:r>
        <w:t>作者：钟德赣主编</w:t>
      </w:r>
    </w:p>
    <w:p>
      <w:r>
        <w:t>出版社：北京：中国戏剧出版社</w:t>
      </w:r>
    </w:p>
    <w:p>
      <w:r>
        <w:t>出版日期：2006</w:t>
      </w:r>
    </w:p>
    <w:p>
      <w:r>
        <w:t>总页数：286</w:t>
      </w:r>
    </w:p>
    <w:p>
      <w:r>
        <w:t>更多请访问教客网: www.jiaokey.com</w:t>
      </w:r>
    </w:p>
    <w:p>
      <w:r>
        <w:t>最是橙黄橘绿时  反刍式单元教学法实验集锦之一 评论地址：https://www.jiaokey.com/book/detail/12985144.html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