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梁倩美画集  历届举办奥运会国家的风光  1896年-2012年  1-30届</w:t>
      </w:r>
    </w:p>
    <w:p>
      <w:r>
        <w:rPr>
          <w:rFonts w:ascii="宋体" w:hAnsi="宋体" w:eastAsia="宋体"/>
          <w:sz w:val="24"/>
        </w:rPr>
        <w:t>梁倩美绘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梁倩美画集  历届举办奥运会国家的风光  1896年-2012年  1-30届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梁倩美绘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本书出售、求购地址：https://www.jiaokey.com/book/detail/12985178.html</w:t>
      </w:r>
    </w:p>
    <w:p>
      <w:r>
        <w:t>更多相关图书推荐：https://www.jiaokey.com</w:t>
      </w:r>
    </w:p>
    <w:p>
      <w:r>
        <w:t>梁倩美绘 其他作品：https://www.jiaokey.com/tag/梁倩美绘.html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关键词搜索：https://www.jiaokey.com/tag/梁倩美画集  历届举办奥运会国家的风光  1896年-2012年  1-30届.html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