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书名：星月童话  中小学生作品选</w:t>
      </w:r>
    </w:p>
    <w:p>
      <w:r>
        <w:t>作者：徐玉勤主编；徐志丹副主编</w:t>
      </w:r>
    </w:p>
    <w:p>
      <w:r>
        <w:t>出版社：广东碧桂园（IB国际）学校</w:t>
      </w:r>
    </w:p>
    <w:p>
      <w:r>
        <w:t>出版日期：2009.11</w:t>
      </w:r>
    </w:p>
    <w:p>
      <w:r>
        <w:t>总页数：209</w:t>
      </w:r>
    </w:p>
    <w:p>
      <w:r>
        <w:t>更多请访问教客网: www.jiaokey.com</w:t>
      </w:r>
    </w:p>
    <w:p>
      <w:r>
        <w:t>星月童话  中小学生作品选 评论地址：https://www.jiaokey.com/book/detail/12985203.html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