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书名：教海探索  顺德市中专、技工学校教师论文选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教海探索  顺德市中专、技工学校教师论文选  2 评论地址：https://www.jiaokey.com/book/detail/12985232.html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