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书名：勒流书法研究会书画作品选集  25周年纪念特辑  1980-2005</w:t>
      </w:r>
    </w:p>
    <w:p>
      <w:r>
        <w:t>作者：勒流书法研究会学术组主编</w:t>
      </w:r>
    </w:p>
    <w:p>
      <w:r>
        <w:t>出版社：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勒流书法研究会书画作品选集  25周年纪念特辑  1980-2005 评论地址：https://www.jiaokey.com/book/detail/12985236.html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