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书名：陈村  第2辑</w:t>
      </w:r>
    </w:p>
    <w:p>
      <w:r>
        <w:t>作者：邝转容主编；郭湛志，邓颖燮副主编</w:t>
      </w:r>
    </w:p>
    <w:p>
      <w:r>
        <w:t>出版社：顺德区陈村镇人民政府</w:t>
      </w:r>
    </w:p>
    <w:p>
      <w:r>
        <w:t>出版日期：2008.10</w:t>
      </w:r>
    </w:p>
    <w:p>
      <w:r>
        <w:t>总页数：86</w:t>
      </w:r>
    </w:p>
    <w:p>
      <w:r>
        <w:t>更多请访问教客网: www.jiaokey.com</w:t>
      </w:r>
    </w:p>
    <w:p>
      <w:r>
        <w:t>陈村  第2辑 评论地址：https://www.jiaokey.com/book/detail/12985260.html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