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书名：碧桂丹青  师生书画集</w:t>
      </w:r>
    </w:p>
    <w:p>
      <w:r>
        <w:t>作者：廖秉权主编；徐玉勤，郭健康，于惠玲副主编</w:t>
      </w:r>
    </w:p>
    <w:p>
      <w:r>
        <w:t>出版社：广东碧桂园学校</w:t>
      </w:r>
    </w:p>
    <w:p>
      <w:r>
        <w:t>出版日期：1999.06</w:t>
      </w:r>
    </w:p>
    <w:p>
      <w:r>
        <w:t>总页数：58</w:t>
      </w:r>
    </w:p>
    <w:p>
      <w:r>
        <w:t>更多请访问教客网: www.jiaokey.com</w:t>
      </w:r>
    </w:p>
    <w:p>
      <w:r>
        <w:t>碧桂丹青  师生书画集 评论地址：https://www.jiaokey.com/book/detail/12985353.html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