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书名：顺德艺术家赴台湾交流展作品集</w:t>
      </w:r>
    </w:p>
    <w:p>
      <w:r>
        <w:t>作者：天任美术馆，忠和文教基金会主办；陈宝秀主编；招汝基，何兆恒，陈真泉，黎尔宽，陈三株副主编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顺德艺术家赴台湾交流展作品集 评论地址：https://www.jiaokey.com/book/detail/12985376.html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