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领悟尝试  《运用尝试教学理论，促进学生自主发展》课题成果系列一</w:t>
      </w:r>
    </w:p>
    <w:p>
      <w:r>
        <w:rPr>
          <w:rFonts w:ascii="宋体" w:hAnsi="宋体" w:eastAsia="宋体"/>
          <w:sz w:val="24"/>
        </w:rPr>
        <w:t>叶清光主编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领悟尝试  《运用尝试教学理论，促进学生自主发展》课题成果系列一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叶清光主编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本书出售、求购地址：https://www.jiaokey.com/book/detail/12985476.html</w:t>
      </w:r>
    </w:p>
    <w:p>
      <w:r>
        <w:t>更多相关图书推荐：https://www.jiaokey.com</w:t>
      </w:r>
    </w:p>
    <w:p>
      <w:r>
        <w:t>叶清光主编 其他作品：https://www.jiaokey.com/tag/叶清光主编.html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关键词搜索：https://www.jiaokey.com/tag/领悟尝试  《运用尝试教学理论，促进学生自主发展》课题成果系列一.html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