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火电厂锅炉系统及优化运行</w:t>
      </w:r>
    </w:p>
    <w:p>
      <w:r>
        <w:rPr>
          <w:rFonts w:ascii="宋体" w:hAnsi="宋体" w:eastAsia="宋体"/>
          <w:sz w:val="24"/>
        </w:rPr>
        <w:t>李永华，刘长良，陶哲编著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火电厂锅炉系统及优化运行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李永华，刘长良，陶哲编著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本书出售、求购地址：https://www.jiaokey.com/book/detail/12985644.html</w:t>
      </w:r>
    </w:p>
    <w:p>
      <w:r>
        <w:t>更多相关图书推荐：https://www.jiaokey.com</w:t>
      </w:r>
    </w:p>
    <w:p>
      <w:r>
        <w:t>李永华，刘长良，陶哲编著 其他作品：https://www.jiaokey.com/tag/李永华，刘长良，陶哲编著.html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关键词搜索：https://www.jiaokey.com/tag/火电厂锅炉系统及优化运行.html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