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书名：六十纪程  1951-2011</w:t>
      </w:r>
    </w:p>
    <w:p>
      <w:r>
        <w:t>作者：王锡荣著</w:t>
      </w:r>
    </w:p>
    <w:p>
      <w:r>
        <w:t>出版社：上海：上海社会科学院出版社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六十纪程  1951-2011 评论地址：https://www.jiaokey.com/book/detail/12985715.html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