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书名：我爸爸的爸爸的爸爸</w:t>
      </w:r>
    </w:p>
    <w:p>
      <w:r>
        <w:t>作者：傅琰东，闫文亮著</w:t>
      </w:r>
    </w:p>
    <w:p>
      <w:r>
        <w:t>出版社：重庆:重庆出版社,2011.09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我爸爸的爸爸的爸爸 评论地址：https://www.jiaokey.com/book/detail/12985731.html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