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书名：血祭桐城派  戴名世传</w:t>
      </w:r>
    </w:p>
    <w:p>
      <w:r>
        <w:t>作者：朱洪著</w:t>
      </w:r>
    </w:p>
    <w:p>
      <w:r>
        <w:t>出版社：合肥:安徽文艺出版社,2009.07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血祭桐城派  戴名世传 评论地址：https://www.jiaokey.com/book/detail/12985733.html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