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书名：江山万里惟明月</w:t>
      </w:r>
    </w:p>
    <w:p>
      <w:r>
        <w:t>作者：曹张编著</w:t>
      </w:r>
    </w:p>
    <w:p>
      <w:r>
        <w:t>出版社：昆明:云南人民出版社,2011.06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江山万里惟明月 评论地址：https://www.jiaokey.com/book/detail/12985764.html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