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痧症全书  上、下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痧症全书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本书出售、求购地址：https://www.jiaokey.com/book/detail/12987337.html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痧症全书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